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86MS0026-01-2025-000303-51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05-0069/2601/2025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27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ул. Гагарина, д. 9, каб. 504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Кашлюковой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Татьяны Ивановны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2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42rplc-11"/>
          <w:rFonts w:ascii="Times New Roman" w:eastAsia="Times New Roman" w:hAnsi="Times New Roman" w:cs="Times New Roman"/>
          <w:sz w:val="27"/>
          <w:szCs w:val="27"/>
        </w:rPr>
        <w:br/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7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 w:line="100" w:lineRule="atLeast"/>
        <w:ind w:firstLine="709"/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15.08.2024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в 00 часов 01 минуту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Толстого ул, д. 28, кв. 3,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Кашлюкова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ч. 1 ст. 32.2 Кодекса Российской Федерации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</w:t>
      </w:r>
      <w:r>
        <w:rPr>
          <w:rFonts w:ascii="Times New Roman" w:eastAsia="Times New Roman" w:hAnsi="Times New Roman" w:cs="Times New Roman"/>
          <w:sz w:val="27"/>
          <w:szCs w:val="27"/>
        </w:rPr>
        <w:t>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уплатила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18810586240604003998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04.06.2024 года, вступившему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15.06.2024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Кашлюкова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Кашлюковой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</w:t>
      </w:r>
      <w:r>
        <w:rPr>
          <w:rFonts w:ascii="Times New Roman" w:eastAsia="Times New Roman" w:hAnsi="Times New Roman" w:cs="Times New Roman"/>
          <w:sz w:val="27"/>
          <w:szCs w:val="27"/>
        </w:rPr>
        <w:t>-ном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18810586240604003998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04.06.2024 года,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15.06.2024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карточкой учета транспортного средства </w:t>
      </w:r>
      <w:r>
        <w:rPr>
          <w:rFonts w:ascii="Times New Roman" w:eastAsia="Times New Roman" w:hAnsi="Times New Roman" w:cs="Times New Roman"/>
          <w:sz w:val="27"/>
          <w:szCs w:val="27"/>
        </w:rPr>
        <w:t>Кашлюковой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Т.И.; сведениями о почтовых отправлениях; сведениями об отсутствии оплаты штрафа к установленному сроку.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Кашлюковой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состава вменяемого административного правонарушения.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Кашлюковой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судья в соответствии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ч. 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Кашлюковой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3.1 КоАП РФ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7"/>
          <w:szCs w:val="27"/>
        </w:rPr>
        <w:t>Кашлюковой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совершенному правонарушению, судья назначает ей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</w:pPr>
    </w:p>
    <w:p>
      <w:pPr>
        <w:spacing w:before="0" w:after="0" w:line="27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Кашлюкову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Татьяну Ивановну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0412365400265000692520163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7"/>
          <w:szCs w:val="27"/>
        </w:rPr>
        <w:t>10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20" w:lineRule="atLeast"/>
        <w:jc w:val="both"/>
      </w:pPr>
      <w:r>
        <w:rPr>
          <w:rStyle w:val="cat-UserDefinedgrp-43rplc-47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0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  <w:p>
            <w:pPr>
              <w:spacing w:before="0" w:after="0" w:line="24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80" w:lineRule="atLeast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2rplc-11">
    <w:name w:val="cat-UserDefined grp-42 rplc-11"/>
    <w:basedOn w:val="DefaultParagraphFont"/>
  </w:style>
  <w:style w:type="character" w:customStyle="1" w:styleId="cat-UserDefinedgrp-43rplc-47">
    <w:name w:val="cat-UserDefined grp-43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